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Profiles in Courage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Profiles in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本书出售、求购地址：https://www.jiaokey.com/book/detail/40362230.html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关键词搜索：https://www.jiaokey.com/tag/Profiles in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