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Autobiography of Benjamin Franklin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Autobiography of Benjamin Franklin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本书出售、求购地址：https://www.jiaokey.com/book/detail/40362222.html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关键词搜索：https://www.jiaokey.com/tag/The Autobiography of Benjamin Franklin.html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