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Brigadier and the Golf Widow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Brigadier and the Golf Widow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本书出售、求购地址：https://www.jiaokey.com/book/detail/40362220.html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Brigadier and the Golf Widow.html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