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Matter-Energy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Matter-Energy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本书出售、求购地址：https://www.jiaokey.com/book/detail/40362217.html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World of Matter-Energy.html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