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Kinematics of Machinery Outlines of a Theory of Machines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Kinematics of Machinery Outlines of a Theory of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本书出售、求购地址：https://www.jiaokey.com/book/detail/40362194.html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Kinematics of Machinery Outlines of a Theory of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