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43 Rings of Continuous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43 Rings of Continuous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43 Rings of Continuous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