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Stage A History of Theatre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Stage A History of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本书出售、求购地址：https://www.jiaokey.com/book/detail/40362174.html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关键词搜索：https://www.jiaokey.com/tag/On Stage A History of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