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Elementary-School Student Teaching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Elementary-School Student Teaching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关键词搜索：https://www.jiaokey.com/tag/Elementary-School Student Teaching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