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本书出售、求购地址：https://www.jiaokey.com/book/detail/40362168.html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关键词搜索：https://www.jiaokey.com/tag/Calculus With Analytic 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