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Forecasting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Forecasting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本书出售、求购地址：https://www.jiaokey.com/book/detail/40362158.html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关键词搜索：https://www.jiaokey.com/tag/Business Forecasting.html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