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Prairie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Prairie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本书出售、求购地址：https://www.jiaokey.com/book/detail/40362157.html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关键词搜索：https://www.jiaokey.com/tag/The Prairie.html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