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Inventory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Inventory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关键词搜索：https://www.jiaokey.com/tag/Scientific Inventory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