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Elasticity of An Anisotropic Elastic Body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Elasticity of An Anisotropic Elastic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本书出售、求购地址：https://www.jiaokey.com/book/detail/40362148.html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关键词搜索：https://www.jiaokey.com/tag/Theory of Elasticity of An Anisotropic Elastic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