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Calculation of the Brightness of Light In The Case of Anisotropic Scattering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Calculation of the Brightness of Light In The Case of Anisotropic Scattering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Consultants Bureau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本书出售、求购地址：https://www.jiaokey.com/book/detail/40362114.html</w:t>
      </w:r>
    </w:p>
    <w:p>
      <w:r>
        <w:t>更多相关图书推荐：https://www.jiaokey.com</w:t>
      </w:r>
    </w:p>
    <w:p>
      <w:r>
        <w:t>Consultants Bureau 出版图书：https://www.jiaokey.com/tag/Consultants Bureau.html</w:t>
      </w:r>
    </w:p>
    <w:p>
      <w:r>
        <w:t>关键词搜索：https://www.jiaokey.com/tag/Calculation of the Brightness of Light In The Case of Anisotropic Scattering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