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Zoological (and entomological) Specimen Collections of Tropical Institutions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Zoological (and entomological) Specimen Collections of Tropical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本书出售、求购地址：https://www.jiaokey.com/book/detail/40362108.html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关键词搜索：https://www.jiaokey.com/tag/Directory of Zoological (and entomological) Specimen Collections of Tropical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