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Anchor Book Of Stories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Anchor Book Of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本书出售、求购地址：https://www.jiaokey.com/book/detail/40362106.html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Anchor Book Of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