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Resuscitation and Artificial Hypothermia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Resuscitation and Artificial Hypothermia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本书出售、求购地址：https://www.jiaokey.com/book/detail/40362066.html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关键词搜索：https://www.jiaokey.com/tag/Resuscitation and Artificial Hypothermia.html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