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本书出售、求购地址：https://www.jiaokey.com/book/detail/40362054.html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关键词搜索：https://www.jiaokey.com/tag/THE PRINCE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