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COMPANION TO CHAUCER STUDIES REVISED EDITION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COMPANION TO CHAUCER STUDIES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本书出售、求购地址：https://www.jiaokey.com/book/detail/40362050.html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关键词搜索：https://www.jiaokey.com/tag/COMPANION TO CHAUCER STUDIES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