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COMEDY:PURGATORIO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COMEDY:PURGATORIO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本书出售、求购地址：https://www.jiaokey.com/book/detail/40362039.html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DIVINE COMEDY:PURGATORIO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