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Aeneid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Aeneid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本书出售、求购地址：https://www.jiaokey.com/book/detail/40362031.html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关键词搜索：https://www.jiaokey.com/tag/Aeneid.html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