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Wrought Iron Its Manufacture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Wrought Iron Its Manufacture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A.M.Byers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本书出售、求购地址：https://www.jiaokey.com/book/detail/40361967.html</w:t>
      </w:r>
    </w:p>
    <w:p>
      <w:r>
        <w:t>更多相关图书推荐：https://www.jiaokey.com</w:t>
      </w:r>
    </w:p>
    <w:p>
      <w:r>
        <w:t>A.M.Byers Company 出版图书：https://www.jiaokey.com/tag/A.M.Byers Company.html</w:t>
      </w:r>
    </w:p>
    <w:p>
      <w:r>
        <w:t>关键词搜索：https://www.jiaokey.com/tag/Wrought Iron Its Manufacture.html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