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Electromagnetic Theory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Electromagnetic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关键词搜索：https://www.jiaokey.com/tag/Introduction to Electromagnetic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