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Robert A.Welch Foundation Conferences on Chemical Research VI.Topics in Modern Inorganic Chemistry</w:t>
      </w:r>
    </w:p>
    <w:p>
      <w:r>
        <w:rPr>
          <w:rFonts w:ascii="宋体" w:hAnsi="宋体" w:eastAsia="宋体"/>
          <w:sz w:val="24"/>
        </w:rPr>
        <w:t>Robert A. Welch Foundation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Robert A.Welch Foundation Conferences on Chemical Research VI.Topics in Modern Inorganic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 Welch Foundation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本书出售、求购地址：https://www.jiaokey.com/book/detail/40361942.html</w:t>
      </w:r>
    </w:p>
    <w:p>
      <w:r>
        <w:t>更多相关图书推荐：https://www.jiaokey.com</w:t>
      </w:r>
    </w:p>
    <w:p>
      <w:r>
        <w:t>Robert A. Welch Foundation 其他作品：https://www.jiaokey.com/tag/Robert A. Welch Foundation.html</w:t>
      </w:r>
    </w:p>
    <w:p>
      <w:r>
        <w:t>关键词搜索：https://www.jiaokey.com/tag/Proceedings of The Robert A.Welch Foundation Conferences on Chemical Research VI.Topics in Modern Inorganic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