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Kinematics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Kinematics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本书出售、求购地址：https://www.jiaokey.com/book/detail/40361937.html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关键词搜索：https://www.jiaokey.com/tag/Engineering Kinematics.html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