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With Infinity Mathmatical Explorations And Excursions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With Infinity Mathmatical Explorations And Excursions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本书出售、求购地址：https://www.jiaokey.com/book/detail/40361936.html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关键词搜索：https://www.jiaokey.com/tag/Playing With Infinity Mathmatical Explorations And Excursions.html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