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Gases in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Gases in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本书出售、求购地址：https://www.jiaokey.com/book/detail/40361922.html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关键词搜索：https://www.jiaokey.com/tag/Analysis of Gases in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