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FOUNDED 1768 15TH EDITION VOLUME 24 MACROPAEDIA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FOUNDED 1768 15TH EDITION VOLUME 24 MACROPAEDIA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本书出售、求购地址：https://www.jiaokey.com/book/detail/40361887.html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关键词搜索：https://www.jiaokey.com/tag/THE NEW ENCYCLOPAEDIA BRITANNICA FOUNDED 1768 15TH EDITION VOLUME 24 MACROPAEDIA.html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