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BILOGY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本书出售、求购地址：https://www.jiaokey.com/book/detail/40361884.html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关键词搜索：https://www.jiaokey.com/tag/MARINE BILOGY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