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BILOGY: THE UNITY AND DIVERSITY OF LIFE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BILOGY: THE UNITY AND DIVERSITY OF LIFE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本书出售、求购地址：https://www.jiaokey.com/book/detail/40361866.html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关键词搜索：https://www.jiaokey.com/tag/BILOGY: THE UNITY AND DIVERSITY OF LIFE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