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THEORIES: A BOOK OF READINGS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THEORIES: A BOOK OF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关键词搜索：https://www.jiaokey.com/tag/ETHICAL THEORIES: A BOOK OF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