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40361818_QUICK ACCESS TO CHINESE HISTORY_p225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40361818_QUICK ACCESS TO CHINESE HISTORY_p225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关键词搜索：https://www.jiaokey.com/tag/40361818_QUICK ACCESS TO CHINESE HISTORY_p225.html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