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AMERCIAN HISTORY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AMERCIAN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关键词搜索：https://www.jiaokey.com/tag/AMERCIAN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