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ROMANTIC WRITERS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ROMANTIC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本书出售、求购地址：https://www.jiaokey.com/book/detail/40361710.html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关键词搜索：https://www.jiaokey.com/tag/ENGLISH ROMANTIC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