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DONNE A COLLECTION OF CRITIGAL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DONNE A COLLECTION OF CRITIGAL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关键词搜索：https://www.jiaokey.com/tag/JOHN DONNE A COLLECTION OF CRITIGAL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