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 Consciousness Blake to Mary Shelley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 Consciousness Blake to Mary Shelley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本书出售、求购地址：https://www.jiaokey.com/book/detail/40361669.html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关键词搜索：https://www.jiaokey.com/tag/Romantic Consciousness Blake to Mary Shelley.html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