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Edinburgh German Yearbook Volume 3 Contested Legacies:Constructions of Cultural Heritage in the GDR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Edinburgh German Yearbook Volume 3 Contested Legacies:Constructions of Cultural Heritage in the GDR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本书出售、求购地址：https://www.jiaokey.com/book/detail/40361656.html</w:t>
      </w:r>
    </w:p>
    <w:p>
      <w:r>
        <w:t>更多相关图书推荐：https://www.jiaokey.com</w:t>
      </w:r>
    </w:p>
    <w:p>
      <w:r>
        <w:t>Camden House 出版图书：https://www.jiaokey.com/tag/Camden House.html</w:t>
      </w:r>
    </w:p>
    <w:p>
      <w:r>
        <w:t>关键词搜索：https://www.jiaokey.com/tag/Edinburgh German Yearbook Volume 3 Contested Legacies:Constructions of Cultural Heritage in the GDR.html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