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HEINSIUS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HEINSIUS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本书出售、求购地址：https://www.jiaokey.com/book/detail/40361608.html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关键词搜索：https://www.jiaokey.com/tag/DANIEL HEINSIUS.html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