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SPANISH DRAMATISTS A Bio-Bibliographical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SPANISH DRAMATISTS A Bio-Bibliographical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本书出售、求购地址：https://www.jiaokey.com/book/detail/40361596.html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关键词搜索：https://www.jiaokey.com/tag/MODERN SPANISH DRAMATISTS A Bio-Bibliographical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