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BRITISH WRITERS SUPPLEMENT XII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BRITISH WRITERS SUPPLEMENT XII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THOMSON GALE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本书出售、求购地址：https://www.jiaokey.com/book/detail/40361542.html</w:t>
      </w:r>
    </w:p>
    <w:p>
      <w:r>
        <w:t>更多相关图书推荐：https://www.jiaokey.com</w:t>
      </w:r>
    </w:p>
    <w:p>
      <w:r>
        <w:t>THOMSON GALE 出版图书：https://www.jiaokey.com/tag/THOMSON GALE.html</w:t>
      </w:r>
    </w:p>
    <w:p>
      <w:r>
        <w:t>关键词搜索：https://www.jiaokey.com/tag/BRITISH WRITERS SUPPLEMENT XII.html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