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GREEK CLASSICS NOTES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GREEK CLASSICS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本书出售、求购地址：https://www.jiaokey.com/book/detail/40361532.html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关键词搜索：https://www.jiaokey.com/tag/GREEK CLASSICS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