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PIRANDELLO A COLLECTION OF CRITICAL ESSAYS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PIRANDELLO A COLLECTION OF CRITICAL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本书出售、求购地址：https://www.jiaokey.com/book/detail/40361515.html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关键词搜索：https://www.jiaokey.com/tag/PIRANDELLO A COLLECTION OF CRITICAL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