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of the Past Austrian Literature of the Twentieth Century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of the Past Austrian Literature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本书出售、求购地址：https://www.jiaokey.com/book/detail/40361505.html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关键词搜索：https://www.jiaokey.com/tag/Shadows of the Past Austrian Literature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