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WRITERS SUPPLEMENT 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WRITERS SUPPLEMENT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本书出售、求购地址：https://www.jiaokey.com/book/detail/40361489.html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关键词搜索：https://www.jiaokey.com/tag/BRITISH WRITERS SUPPLEMENT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