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4019 Algebraic Methodology and Software Technology 11th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4019 Algebraic Methodology and Software Technology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本书出售、求购地址：https://www.jiaokey.com/book/detail/40361448.html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4019 Algebraic Methodology and Software Technology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