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3628 Software Composition 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3628 Software Composition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3628 Software Composition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