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 SPEAKER: BEAT YOUR NERVES AND COMMUNICATE AT YOUR BEST IN ANY SITUATION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 SPEAKER: BEAT YOUR NERVES AND COMMUNICATE AT YOUR BEST IN ANY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本书出售、求购地址：https://www.jiaokey.com/book/detail/40361434.html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CONFIDENT SPEAKER: BEAT YOUR NERVES AND COMMUNICATE AT YOUR BEST IN ANY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