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 GRAMMAR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本书出售、求购地址：https://www.jiaokey.com/book/detail/40361426.html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关键词搜索：https://www.jiaokey.com/tag/ESSENTIAL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