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本书出售、求购地址：https://www.jiaokey.com/book/detail/40361406.html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关键词搜索：https://www.jiaokey.com/tag/FRESHWATER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