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HOSPITALITY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本书出售、求购地址：https://www.jiaokey.com/book/detail/40361350.html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关键词搜索：https://www.jiaokey.com/tag/ACCOUNTING FOR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